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Energy</w:t>
      </w:r>
    </w:p>
    <w:p>
      <w:pPr>
        <w:pStyle w:val="Questions"/>
      </w:pPr>
      <w:r>
        <w:t xml:space="preserve">1. NERYEG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ORATTNMEEINF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EETYLCLERTO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TACYSALT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LERBWNEEA ERECSRUO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AOBERNEENNLW ROERSCUE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LFUE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LSFOSI LFEU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ORDOEWRHPY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SBASOMI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TOELRMEGHA EREGYN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UEFL LELC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OARSL LLEC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NAPTEIOLT EGERYN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CITKENI EGYENR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ANEOD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DHECTOA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Energy</dc:title>
  <dcterms:created xsi:type="dcterms:W3CDTF">2021-10-11T01:02:38Z</dcterms:created>
  <dcterms:modified xsi:type="dcterms:W3CDTF">2021-10-11T01:02:38Z</dcterms:modified>
</cp:coreProperties>
</file>