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Alternative 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barrier constructed to hold back water and raise its level, the resulting reservoir being used in the generation of electricity or as a water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unrenewable source of energy that is used for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for producing continuous power in which a wheel or rotor, typically fitted with vanes, is made to revolve by a fast-moving flow of water, steam, gas, air, or other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in wind converted into mechanical energy, which is then converted into electricity that powers our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from water that can be captured and converted into electricity.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energy generated and stored into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Radiant energy emitted by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reactions that release heat which most frequently is than converted into electricity with the use of steam turbines.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that converts one form of energy into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 current or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dividing or splitting something into two or more parts.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Energy Sources</dc:title>
  <dcterms:created xsi:type="dcterms:W3CDTF">2021-10-11T01:01:48Z</dcterms:created>
  <dcterms:modified xsi:type="dcterms:W3CDTF">2021-10-11T01:01:48Z</dcterms:modified>
</cp:coreProperties>
</file>