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Alternative Gardening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Floodwaters    </w:t>
      </w:r>
      <w:r>
        <w:t xml:space="preserve">   Climate change    </w:t>
      </w:r>
      <w:r>
        <w:t xml:space="preserve">   Fresh water    </w:t>
      </w:r>
      <w:r>
        <w:t xml:space="preserve">   Produce    </w:t>
      </w:r>
      <w:r>
        <w:t xml:space="preserve">   Long rooted vegetables    </w:t>
      </w:r>
      <w:r>
        <w:t xml:space="preserve">   Short rooted vegetables    </w:t>
      </w:r>
      <w:r>
        <w:t xml:space="preserve">   Drainage    </w:t>
      </w:r>
      <w:r>
        <w:t xml:space="preserve">   Fertilizer    </w:t>
      </w:r>
      <w:r>
        <w:t xml:space="preserve">   Season    </w:t>
      </w:r>
      <w:r>
        <w:t xml:space="preserve">   Natural resources    </w:t>
      </w:r>
      <w:r>
        <w:t xml:space="preserve">   Harvest    </w:t>
      </w:r>
      <w:r>
        <w:t xml:space="preserve">   Water logging    </w:t>
      </w:r>
      <w:r>
        <w:t xml:space="preserve">   Cultivate    </w:t>
      </w:r>
      <w:r>
        <w:t xml:space="preserve">   Vertical gardens    </w:t>
      </w:r>
      <w:r>
        <w:t xml:space="preserve">   Farmland    </w:t>
      </w:r>
      <w:r>
        <w:t xml:space="preserve">   Crops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Gardening word search </dc:title>
  <dcterms:created xsi:type="dcterms:W3CDTF">2021-10-11T01:01:12Z</dcterms:created>
  <dcterms:modified xsi:type="dcterms:W3CDTF">2021-10-11T01:01:12Z</dcterms:modified>
</cp:coreProperties>
</file>