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Spelt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Eaten whole or grounded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Grown for its edible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Quinoa is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Grown for its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Triangular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soup or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Grounded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Buckwheat is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Buckwheat health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Amaranth is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wheat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Grains</dc:title>
  <dcterms:created xsi:type="dcterms:W3CDTF">2021-10-11T01:01:46Z</dcterms:created>
  <dcterms:modified xsi:type="dcterms:W3CDTF">2021-10-11T01:01:46Z</dcterms:modified>
</cp:coreProperties>
</file>