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Grapheme - Oy, Oi.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lift something up that is usually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produced in a person's mouth, as speech 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colour that means violet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sound, especially one that is loud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business will do this to get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bend a ball or to dodge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part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bend in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back to something again or to take something back to a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ruin something e.g you clothes with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really love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Grapheme - Oy, Oi.</dc:title>
  <dcterms:created xsi:type="dcterms:W3CDTF">2021-10-11T01:01:39Z</dcterms:created>
  <dcterms:modified xsi:type="dcterms:W3CDTF">2021-10-11T01:01:39Z</dcterms:modified>
</cp:coreProperties>
</file>