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Alternative Investments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improving company profitability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% + Short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subordinate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nearly the number of blackbirds baked in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angry crab or lobster might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between variables not likely caused 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wine term used for private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despite its name, pruning this investment isn't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size of fund/firm in 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investment structure with a repetitive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Enhances one's capacity for speculation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firm owned by private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homogeneous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negative trait when describing a person, positive when describing a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strange way to describe a manager's share of the profits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the level of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 but not artificial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start-up's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the first Greek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hedge fund oxymoron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$1M net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$5M in investable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hedging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type of memorandum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private equity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manages private equity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undtsable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cut yourself on this measurement of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like toilet paper in a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1st Greek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capital residing in a mental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Investments</dc:title>
  <dcterms:created xsi:type="dcterms:W3CDTF">2021-10-11T01:02:29Z</dcterms:created>
  <dcterms:modified xsi:type="dcterms:W3CDTF">2021-10-11T01:02:29Z</dcterms:modified>
</cp:coreProperties>
</file>