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Alternative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COST    </w:t>
      </w:r>
      <w:r>
        <w:t xml:space="preserve">   CHINESE MEDICINE    </w:t>
      </w:r>
      <w:r>
        <w:t xml:space="preserve">   HOMEOPATHY    </w:t>
      </w:r>
      <w:r>
        <w:t xml:space="preserve">   BALNEOTHERAPY    </w:t>
      </w:r>
      <w:r>
        <w:t xml:space="preserve">   AROMATHERAPY    </w:t>
      </w:r>
      <w:r>
        <w:t xml:space="preserve">   DESPERATION    </w:t>
      </w:r>
      <w:r>
        <w:t xml:space="preserve">   DEPRESSION    </w:t>
      </w:r>
      <w:r>
        <w:t xml:space="preserve">   EXTRACTS    </w:t>
      </w:r>
      <w:r>
        <w:t xml:space="preserve">   HERBAL    </w:t>
      </w:r>
      <w:r>
        <w:t xml:space="preserve">   THERAPEUTIC    </w:t>
      </w:r>
      <w:r>
        <w:t xml:space="preserve">   DILUTED    </w:t>
      </w:r>
      <w:r>
        <w:t xml:space="preserve">   RELAXATION    </w:t>
      </w:r>
      <w:r>
        <w:t xml:space="preserve">   TREATMENTS    </w:t>
      </w:r>
      <w:r>
        <w:t xml:space="preserve">   ALTERNATIVE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Medicine</dc:title>
  <dcterms:created xsi:type="dcterms:W3CDTF">2021-10-11T01:01:24Z</dcterms:created>
  <dcterms:modified xsi:type="dcterms:W3CDTF">2021-10-11T01:01:24Z</dcterms:modified>
</cp:coreProperties>
</file>