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Methods to Pain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adjuvant    </w:t>
      </w:r>
      <w:r>
        <w:t xml:space="preserve">   alternative    </w:t>
      </w:r>
      <w:r>
        <w:t xml:space="preserve">   analgesic    </w:t>
      </w:r>
      <w:r>
        <w:t xml:space="preserve">   anxiety    </w:t>
      </w:r>
      <w:r>
        <w:t xml:space="preserve">   cancer    </w:t>
      </w:r>
      <w:r>
        <w:t xml:space="preserve">   consent    </w:t>
      </w:r>
      <w:r>
        <w:t xml:space="preserve">   conventional therapy    </w:t>
      </w:r>
      <w:r>
        <w:t xml:space="preserve">   distress    </w:t>
      </w:r>
      <w:r>
        <w:t xml:space="preserve">   electrodes    </w:t>
      </w:r>
      <w:r>
        <w:t xml:space="preserve">   episiotomy    </w:t>
      </w:r>
      <w:r>
        <w:t xml:space="preserve">   Guided Imagery    </w:t>
      </w:r>
      <w:r>
        <w:t xml:space="preserve">   high frequency    </w:t>
      </w:r>
      <w:r>
        <w:t xml:space="preserve">   impulses    </w:t>
      </w:r>
      <w:r>
        <w:t xml:space="preserve">   integrative    </w:t>
      </w:r>
      <w:r>
        <w:t xml:space="preserve">   intermittent    </w:t>
      </w:r>
      <w:r>
        <w:t xml:space="preserve">   laproscopic    </w:t>
      </w:r>
      <w:r>
        <w:t xml:space="preserve">   mild    </w:t>
      </w:r>
      <w:r>
        <w:t xml:space="preserve">   needle    </w:t>
      </w:r>
      <w:r>
        <w:t xml:space="preserve">   nonpharmacologic    </w:t>
      </w:r>
      <w:r>
        <w:t xml:space="preserve">   Pain    </w:t>
      </w:r>
      <w:r>
        <w:t xml:space="preserve">   PLSP    </w:t>
      </w:r>
      <w:r>
        <w:t xml:space="preserve">   puerperae    </w:t>
      </w:r>
      <w:r>
        <w:t xml:space="preserve">   radiation therapy    </w:t>
      </w:r>
      <w:r>
        <w:t xml:space="preserve">   Relaxation    </w:t>
      </w:r>
      <w:r>
        <w:t xml:space="preserve">   severe    </w:t>
      </w:r>
      <w:r>
        <w:t xml:space="preserve">   sleep    </w:t>
      </w:r>
      <w:r>
        <w:t xml:space="preserve">   stimulation    </w:t>
      </w:r>
      <w:r>
        <w:t xml:space="preserve">   TENS    </w:t>
      </w:r>
      <w:r>
        <w:t xml:space="preserve">   transcutaneous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Methods to Pain Management </dc:title>
  <dcterms:created xsi:type="dcterms:W3CDTF">2021-10-11T01:00:49Z</dcterms:created>
  <dcterms:modified xsi:type="dcterms:W3CDTF">2021-10-11T01:00:49Z</dcterms:modified>
</cp:coreProperties>
</file>