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Alternative Pain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eucalyptus    </w:t>
      </w:r>
      <w:r>
        <w:t xml:space="preserve">   lavendar    </w:t>
      </w:r>
      <w:r>
        <w:t xml:space="preserve">   peppermint    </w:t>
      </w:r>
      <w:r>
        <w:t xml:space="preserve">   laughter    </w:t>
      </w:r>
      <w:r>
        <w:t xml:space="preserve">   distraction    </w:t>
      </w:r>
      <w:r>
        <w:t xml:space="preserve">   nature    </w:t>
      </w:r>
      <w:r>
        <w:t xml:space="preserve">   aromatherapy    </w:t>
      </w:r>
      <w:r>
        <w:t xml:space="preserve">   spirituality    </w:t>
      </w:r>
      <w:r>
        <w:t xml:space="preserve">   coloring    </w:t>
      </w:r>
      <w:r>
        <w:t xml:space="preserve">   exercise    </w:t>
      </w:r>
      <w:r>
        <w:t xml:space="preserve">   animal    </w:t>
      </w:r>
      <w:r>
        <w:t xml:space="preserve">   relaxation    </w:t>
      </w:r>
      <w:r>
        <w:t xml:space="preserve">   essential oils    </w:t>
      </w:r>
      <w:r>
        <w:t xml:space="preserve">   music    </w:t>
      </w:r>
      <w:r>
        <w:t xml:space="preserve">   yoga    </w:t>
      </w:r>
      <w:r>
        <w:t xml:space="preserve">   meditation    </w:t>
      </w:r>
      <w:r>
        <w:t xml:space="preserve">   massage    </w:t>
      </w:r>
      <w:r>
        <w:t xml:space="preserve">   acupuncture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Pain Management</dc:title>
  <dcterms:created xsi:type="dcterms:W3CDTF">2021-10-11T01:01:59Z</dcterms:created>
  <dcterms:modified xsi:type="dcterms:W3CDTF">2021-10-11T01:01:59Z</dcterms:modified>
</cp:coreProperties>
</file>