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Spellings for the c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took    </w:t>
      </w:r>
      <w:r>
        <w:t xml:space="preserve">   tuck    </w:t>
      </w:r>
      <w:r>
        <w:t xml:space="preserve">   book    </w:t>
      </w:r>
      <w:r>
        <w:t xml:space="preserve">   box    </w:t>
      </w:r>
      <w:r>
        <w:t xml:space="preserve">   cat    </w:t>
      </w:r>
      <w:r>
        <w:t xml:space="preserve">   chuck    </w:t>
      </w:r>
      <w:r>
        <w:t xml:space="preserve">   cookies    </w:t>
      </w:r>
      <w:r>
        <w:t xml:space="preserve">   cool    </w:t>
      </w:r>
      <w:r>
        <w:t xml:space="preserve">   duck    </w:t>
      </w:r>
      <w:r>
        <w:t xml:space="preserve">   fox    </w:t>
      </w:r>
      <w:r>
        <w:t xml:space="preserve">   kicks    </w:t>
      </w:r>
      <w:r>
        <w:t xml:space="preserve">   lick    </w:t>
      </w:r>
      <w:r>
        <w:t xml:space="preserve">   like    </w:t>
      </w:r>
      <w:r>
        <w:t xml:space="preserve">   look    </w:t>
      </w:r>
      <w:r>
        <w:t xml:space="preserve">   luck    </w:t>
      </w:r>
      <w:r>
        <w:t xml:space="preserve">   quack    </w:t>
      </w:r>
      <w:r>
        <w:t xml:space="preserve">   queen    </w:t>
      </w:r>
      <w:r>
        <w:t xml:space="preserve">   quick    </w:t>
      </w:r>
      <w:r>
        <w:t xml:space="preserve">   quite    </w:t>
      </w:r>
      <w:r>
        <w:t xml:space="preserve">   school    </w:t>
      </w:r>
      <w:r>
        <w:t xml:space="preserve">   skunk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Spellings for the c phoneme</dc:title>
  <dcterms:created xsi:type="dcterms:W3CDTF">2021-10-11T01:00:59Z</dcterms:created>
  <dcterms:modified xsi:type="dcterms:W3CDTF">2021-10-11T01:00:59Z</dcterms:modified>
</cp:coreProperties>
</file>