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Spellings for the ch phoneme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beach    </w:t>
      </w:r>
      <w:r>
        <w:t xml:space="preserve">   catch    </w:t>
      </w:r>
      <w:r>
        <w:t xml:space="preserve">   cheeky    </w:t>
      </w:r>
      <w:r>
        <w:t xml:space="preserve">   chef    </w:t>
      </w:r>
      <w:r>
        <w:t xml:space="preserve">   chief    </w:t>
      </w:r>
      <w:r>
        <w:t xml:space="preserve">   creature    </w:t>
      </w:r>
      <w:r>
        <w:t xml:space="preserve">   future    </w:t>
      </w:r>
      <w:r>
        <w:t xml:space="preserve">   kitchen    </w:t>
      </w:r>
      <w:r>
        <w:t xml:space="preserve">   mixture    </w:t>
      </w:r>
      <w:r>
        <w:t xml:space="preserve">   much    </w:t>
      </w:r>
      <w:r>
        <w:t xml:space="preserve">   picture    </w:t>
      </w:r>
      <w:r>
        <w:t xml:space="preserve">   pinch    </w:t>
      </w:r>
      <w:r>
        <w:t xml:space="preserve">   search    </w:t>
      </w:r>
      <w:r>
        <w:t xml:space="preserve">   such    </w:t>
      </w:r>
      <w:r>
        <w:t xml:space="preserve">   watch    </w:t>
      </w:r>
      <w:r>
        <w:t xml:space="preserve">   which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Spellings for the ch phoneme</dc:title>
  <dcterms:created xsi:type="dcterms:W3CDTF">2021-10-11T01:00:57Z</dcterms:created>
  <dcterms:modified xsi:type="dcterms:W3CDTF">2021-10-11T01:00:57Z</dcterms:modified>
</cp:coreProperties>
</file>