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Therapy: Reiki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Energy    </w:t>
      </w:r>
      <w:r>
        <w:t xml:space="preserve">   Environment    </w:t>
      </w:r>
      <w:r>
        <w:t xml:space="preserve">   Healing    </w:t>
      </w:r>
      <w:r>
        <w:t xml:space="preserve">   Life    </w:t>
      </w:r>
      <w:r>
        <w:t xml:space="preserve">   Natural    </w:t>
      </w:r>
      <w:r>
        <w:t xml:space="preserve">   Physical    </w:t>
      </w:r>
      <w:r>
        <w:t xml:space="preserve">   Positive    </w:t>
      </w:r>
      <w:r>
        <w:t xml:space="preserve">   Reiki    </w:t>
      </w:r>
      <w:r>
        <w:t xml:space="preserve">   Relaxation    </w:t>
      </w:r>
      <w:r>
        <w:t xml:space="preserve">   Spiritual    </w:t>
      </w:r>
      <w:r>
        <w:t xml:space="preserve">   Strength    </w:t>
      </w:r>
      <w:r>
        <w:t xml:space="preserve">   Stress    </w:t>
      </w:r>
      <w:r>
        <w:t xml:space="preserve">   Technique    </w:t>
      </w:r>
      <w:r>
        <w:t xml:space="preserve">   Universal    </w:t>
      </w:r>
      <w:r>
        <w:t xml:space="preserve">   Well-being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Therapy: Reiki</dc:title>
  <dcterms:created xsi:type="dcterms:W3CDTF">2021-10-11T01:01:43Z</dcterms:created>
  <dcterms:modified xsi:type="dcterms:W3CDTF">2021-10-11T01:01:43Z</dcterms:modified>
</cp:coreProperties>
</file>