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week    </w:t>
      </w:r>
      <w:r>
        <w:t xml:space="preserve">   asleep    </w:t>
      </w:r>
      <w:r>
        <w:t xml:space="preserve">   silly    </w:t>
      </w:r>
      <w:r>
        <w:t xml:space="preserve">   seen    </w:t>
      </w:r>
      <w:r>
        <w:t xml:space="preserve">   very    </w:t>
      </w:r>
      <w:r>
        <w:t xml:space="preserve">   relief    </w:t>
      </w:r>
      <w:r>
        <w:t xml:space="preserve">   beach    </w:t>
      </w:r>
      <w:r>
        <w:t xml:space="preserve">   thief    </w:t>
      </w:r>
      <w:r>
        <w:t xml:space="preserve">   puppy    </w:t>
      </w:r>
      <w:r>
        <w:t xml:space="preserve">   deep    </w:t>
      </w:r>
      <w:r>
        <w:t xml:space="preserve">   donkey    </w:t>
      </w:r>
      <w:r>
        <w:t xml:space="preserve">   sea    </w:t>
      </w:r>
      <w:r>
        <w:t xml:space="preserve">   me    </w:t>
      </w:r>
      <w:r>
        <w:t xml:space="preserve">   treat    </w:t>
      </w:r>
      <w:r>
        <w:t xml:space="preserve">   meat    </w:t>
      </w:r>
      <w:r>
        <w:t xml:space="preserve">   need    </w:t>
      </w:r>
      <w:r>
        <w:t xml:space="preserve">   teach    </w:t>
      </w:r>
      <w:r>
        <w:t xml:space="preserve">  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e spellings</dc:title>
  <dcterms:created xsi:type="dcterms:W3CDTF">2021-10-11T01:01:04Z</dcterms:created>
  <dcterms:modified xsi:type="dcterms:W3CDTF">2021-10-11T01:01:04Z</dcterms:modified>
</cp:coreProperties>
</file>