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oo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eat ______ on hot summer days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weather is nice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color is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go outside I put on my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got a brand ____________ pair of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day I go to _______ from 8:45-3:00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the summer I ______ 6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 to grab my _________ if I'm going to work on a project.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ball ____________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I'm sick I like to eat ___________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_________ at the counter to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_________ hours before I go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_________ my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 full ___________ tonight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oo spellings</dc:title>
  <dcterms:created xsi:type="dcterms:W3CDTF">2021-10-11T01:02:36Z</dcterms:created>
  <dcterms:modified xsi:type="dcterms:W3CDTF">2021-10-11T01:02:36Z</dcterms:modified>
</cp:coreProperties>
</file>