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Alternative spellings for oy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Small"/>
      </w:pPr>
      <w:r>
        <w:t xml:space="preserve">   toy    </w:t>
      </w:r>
      <w:r>
        <w:t xml:space="preserve">   joyful    </w:t>
      </w:r>
      <w:r>
        <w:t xml:space="preserve">   noise    </w:t>
      </w:r>
      <w:r>
        <w:t xml:space="preserve">   voice    </w:t>
      </w:r>
      <w:r>
        <w:t xml:space="preserve">   moist    </w:t>
      </w:r>
      <w:r>
        <w:t xml:space="preserve">   point    </w:t>
      </w:r>
      <w:r>
        <w:t xml:space="preserve">   joint    </w:t>
      </w:r>
      <w:r>
        <w:t xml:space="preserve">   coin    </w:t>
      </w:r>
      <w:r>
        <w:t xml:space="preserve">   boil    </w:t>
      </w:r>
      <w:r>
        <w:t xml:space="preserve">   oil    </w:t>
      </w:r>
      <w:r>
        <w:t xml:space="preserve">   poison    </w:t>
      </w:r>
      <w:r>
        <w:t xml:space="preserve">   annoy    </w:t>
      </w:r>
      <w:r>
        <w:t xml:space="preserve">   enjoy    </w:t>
      </w:r>
      <w:r>
        <w:t xml:space="preserve">   boy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Alternative spellings for oy</dc:title>
  <dcterms:created xsi:type="dcterms:W3CDTF">2021-10-11T01:01:19Z</dcterms:created>
  <dcterms:modified xsi:type="dcterms:W3CDTF">2021-10-11T01:01:19Z</dcterms:modified>
</cp:coreProperties>
</file>