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Alternatives to 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BY NO MEANS    </w:t>
      </w:r>
      <w:r>
        <w:t xml:space="preserve">   CANT    </w:t>
      </w:r>
      <w:r>
        <w:t xml:space="preserve">   CERTAINLY NOT    </w:t>
      </w:r>
      <w:r>
        <w:t xml:space="preserve">   I SHALL NOT    </w:t>
      </w:r>
      <w:r>
        <w:t xml:space="preserve">   IM AFRAID I CANT    </w:t>
      </w:r>
      <w:r>
        <w:t xml:space="preserve">   NAH    </w:t>
      </w:r>
      <w:r>
        <w:t xml:space="preserve">   NAY    </w:t>
      </w:r>
      <w:r>
        <w:t xml:space="preserve">   NO THANKS    </w:t>
      </w:r>
      <w:r>
        <w:t xml:space="preserve">   NOPE    </w:t>
      </w:r>
      <w:r>
        <w:t xml:space="preserve">   NOT LIKELY    </w:t>
      </w:r>
      <w:r>
        <w:t xml:space="preserve">   NOT THIS TIME    </w:t>
      </w:r>
      <w:r>
        <w:t xml:space="preserve">   NOTNOW    </w:t>
      </w:r>
      <w:r>
        <w:t xml:space="preserve">   NOWAY    </w:t>
      </w:r>
      <w:r>
        <w:t xml:space="preserve">   SORRY    </w:t>
      </w:r>
      <w:r>
        <w:t xml:space="preserve">   UNFORTUNATELY 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Alternatives to No</dc:title>
  <dcterms:created xsi:type="dcterms:W3CDTF">2021-10-11T01:02:34Z</dcterms:created>
  <dcterms:modified xsi:type="dcterms:W3CDTF">2021-10-11T01:02:34Z</dcterms:modified>
</cp:coreProperties>
</file>