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Altes 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Kleidungsstueck, das die Reichen trugen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haiss die Strategie, die Soldaten benuzt haben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haben der Romer gebaut?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Fluss, der  durch Rom fliesst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Hauptstaadt des Roemischen Weltreiches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kann man heute den Platz sehen wo Julius Caesar ermorded war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passierte in Circus Maximus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Kaiser im alten 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 du Gladiatoirenkaempfe sehen konntest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Sprache in altem 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Altes Rom</dc:title>
  <dcterms:created xsi:type="dcterms:W3CDTF">2021-10-11T01:02:02Z</dcterms:created>
  <dcterms:modified xsi:type="dcterms:W3CDTF">2021-10-11T01:02:02Z</dcterms:modified>
</cp:coreProperties>
</file>