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Althea Gibson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singles    </w:t>
      </w:r>
      <w:r>
        <w:t xml:space="preserve">   lawn tennis    </w:t>
      </w:r>
      <w:r>
        <w:t xml:space="preserve">   French Open    </w:t>
      </w:r>
      <w:r>
        <w:t xml:space="preserve">   segregation    </w:t>
      </w:r>
      <w:r>
        <w:t xml:space="preserve">   tournaments    </w:t>
      </w:r>
      <w:r>
        <w:t xml:space="preserve">   ping pong    </w:t>
      </w:r>
      <w:r>
        <w:t xml:space="preserve">   doubles    </w:t>
      </w:r>
      <w:r>
        <w:t xml:space="preserve">   Harlem    </w:t>
      </w:r>
      <w:r>
        <w:t xml:space="preserve">   New York    </w:t>
      </w:r>
      <w:r>
        <w:t xml:space="preserve">   New Jersey    </w:t>
      </w:r>
      <w:r>
        <w:t xml:space="preserve">   commissioner    </w:t>
      </w:r>
      <w:r>
        <w:t xml:space="preserve">   six    </w:t>
      </w:r>
      <w:r>
        <w:t xml:space="preserve">   eleven    </w:t>
      </w:r>
      <w:r>
        <w:t xml:space="preserve">   athlete    </w:t>
      </w:r>
      <w:r>
        <w:t xml:space="preserve">   female    </w:t>
      </w:r>
      <w:r>
        <w:t xml:space="preserve">   Wimbledon    </w:t>
      </w:r>
      <w:r>
        <w:t xml:space="preserve">   US Nationals    </w:t>
      </w:r>
      <w:r>
        <w:t xml:space="preserve">   Grand Slam    </w:t>
      </w:r>
      <w:r>
        <w:t xml:space="preserve">   Golf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Althea Gibson</dc:title>
  <dcterms:created xsi:type="dcterms:W3CDTF">2021-10-11T01:01:31Z</dcterms:created>
  <dcterms:modified xsi:type="dcterms:W3CDTF">2021-10-11T01:01:31Z</dcterms:modified>
</cp:coreProperties>
</file>