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Althea Gibson Word-Scramble</w:t>
      </w:r>
    </w:p>
    <w:p>
      <w:pPr>
        <w:pStyle w:val="Questions"/>
      </w:pPr>
      <w:r>
        <w:t xml:space="preserve">1. NISFROEAOLSP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NSETIN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GOFL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AMNIPPOSHCHI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IIERVUSYNT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STOHU ONLICRAA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NEW RYJEES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AEAHLT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SONGIB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MLINDWEOB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AMONW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ACAFRNI MIEACRNA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OARENANTINTLI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RIHYTOS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Althea Gibson Word-Scramble</dc:title>
  <dcterms:created xsi:type="dcterms:W3CDTF">2021-10-11T01:01:29Z</dcterms:created>
  <dcterms:modified xsi:type="dcterms:W3CDTF">2021-10-11T01:01:29Z</dcterms:modified>
</cp:coreProperties>
</file>