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Altitude Training &amp; HIIT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Rest    </w:t>
      </w:r>
      <w:r>
        <w:t xml:space="preserve">   Speed    </w:t>
      </w:r>
      <w:r>
        <w:t xml:space="preserve">   Training    </w:t>
      </w:r>
      <w:r>
        <w:t xml:space="preserve">   Glucose    </w:t>
      </w:r>
      <w:r>
        <w:t xml:space="preserve">   HIIT    </w:t>
      </w:r>
      <w:r>
        <w:t xml:space="preserve">   Anaerobic    </w:t>
      </w:r>
      <w:r>
        <w:t xml:space="preserve">   Aerobic    </w:t>
      </w:r>
      <w:r>
        <w:t xml:space="preserve">   Oxygen Gradient    </w:t>
      </w:r>
      <w:r>
        <w:t xml:space="preserve">   Intervals    </w:t>
      </w:r>
      <w:r>
        <w:t xml:space="preserve">   Intensity    </w:t>
      </w:r>
      <w:r>
        <w:t xml:space="preserve">   Duration    </w:t>
      </w:r>
      <w:r>
        <w:t xml:space="preserve">   Altitude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Altitude Training &amp; HIIT</dc:title>
  <dcterms:created xsi:type="dcterms:W3CDTF">2021-10-11T01:01:36Z</dcterms:created>
  <dcterms:modified xsi:type="dcterms:W3CDTF">2021-10-11T01:01:36Z</dcterms:modified>
</cp:coreProperties>
</file>