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Alton Glenn Miller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Elmer's Tune    </w:t>
      </w:r>
      <w:r>
        <w:t xml:space="preserve">   Woodpecker song    </w:t>
      </w:r>
      <w:r>
        <w:t xml:space="preserve">   Moonlight cocktails    </w:t>
      </w:r>
      <w:r>
        <w:t xml:space="preserve">   A string of pearls    </w:t>
      </w:r>
      <w:r>
        <w:t xml:space="preserve">   Tuxedo Junction    </w:t>
      </w:r>
      <w:r>
        <w:t xml:space="preserve">   Little brown jug    </w:t>
      </w:r>
      <w:r>
        <w:t xml:space="preserve">   Moonlight serenade    </w:t>
      </w:r>
      <w:r>
        <w:t xml:space="preserve">   American patrol    </w:t>
      </w:r>
      <w:r>
        <w:t xml:space="preserve">   English Channel    </w:t>
      </w:r>
      <w:r>
        <w:t xml:space="preserve">   Swing era    </w:t>
      </w:r>
      <w:r>
        <w:t xml:space="preserve">   Composer    </w:t>
      </w:r>
      <w:r>
        <w:t xml:space="preserve">   Arranger    </w:t>
      </w:r>
      <w:r>
        <w:t xml:space="preserve">   Orchestra    </w:t>
      </w:r>
      <w:r>
        <w:t xml:space="preserve">   Band    </w:t>
      </w:r>
      <w:r>
        <w:t xml:space="preserve">   Musician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Glenn Miller</dc:title>
  <dcterms:created xsi:type="dcterms:W3CDTF">2021-10-11T01:01:14Z</dcterms:created>
  <dcterms:modified xsi:type="dcterms:W3CDTF">2021-10-11T01:01:14Z</dcterms:modified>
</cp:coreProperties>
</file>