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Alton Middle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band    </w:t>
      </w:r>
      <w:r>
        <w:t xml:space="preserve">   baseball    </w:t>
      </w:r>
      <w:r>
        <w:t xml:space="preserve">   basketball    </w:t>
      </w:r>
      <w:r>
        <w:t xml:space="preserve">   bowling    </w:t>
      </w:r>
      <w:r>
        <w:t xml:space="preserve">   cheerleaders    </w:t>
      </w:r>
      <w:r>
        <w:t xml:space="preserve">   chorus    </w:t>
      </w:r>
      <w:r>
        <w:t xml:space="preserve">   color guard    </w:t>
      </w:r>
      <w:r>
        <w:t xml:space="preserve">   dance team    </w:t>
      </w:r>
      <w:r>
        <w:t xml:space="preserve">   eighth grade    </w:t>
      </w:r>
      <w:r>
        <w:t xml:space="preserve">   football    </w:t>
      </w:r>
      <w:r>
        <w:t xml:space="preserve">   hockey    </w:t>
      </w:r>
      <w:r>
        <w:t xml:space="preserve">   orchestra    </w:t>
      </w:r>
      <w:r>
        <w:t xml:space="preserve">   redbird    </w:t>
      </w:r>
      <w:r>
        <w:t xml:space="preserve">   seventh grade    </w:t>
      </w:r>
      <w:r>
        <w:t xml:space="preserve">   sixth grade    </w:t>
      </w:r>
      <w:r>
        <w:t xml:space="preserve">   softball    </w:t>
      </w:r>
      <w:r>
        <w:t xml:space="preserve">   special olympics    </w:t>
      </w:r>
      <w:r>
        <w:t xml:space="preserve">   staff    </w:t>
      </w:r>
      <w:r>
        <w:t xml:space="preserve">   students    </w:t>
      </w:r>
      <w:r>
        <w:t xml:space="preserve">   tennis    </w:t>
      </w:r>
      <w:r>
        <w:t xml:space="preserve">   theater    </w:t>
      </w:r>
      <w:r>
        <w:t xml:space="preserve">   track    </w:t>
      </w:r>
      <w:r>
        <w:t xml:space="preserve">   volleyball    </w:t>
      </w:r>
      <w:r>
        <w:t xml:space="preserve">   wrestling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Alton Middle School</dc:title>
  <dcterms:created xsi:type="dcterms:W3CDTF">2021-10-11T01:01:49Z</dcterms:created>
  <dcterms:modified xsi:type="dcterms:W3CDTF">2021-10-11T01:01:49Z</dcterms:modified>
</cp:coreProperties>
</file>