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Alton Middle School</w:t>
      </w:r>
    </w:p>
    <w:p>
      <w:pPr>
        <w:pStyle w:val="Questions"/>
      </w:pPr>
      <w:r>
        <w:t xml:space="preserve">1. OKCRSLE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ANXNE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FSATF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MANI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FAFST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ICNSEEC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LION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HETLHA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EDIDBRR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SKED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HXITS RGDEA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DTSUSNET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IEHHGT RAEGD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NEEHVST GDEAR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ART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GLSHNEI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MTHA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SBOKO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OLICSA STYDU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DIDLME SHCOLO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Alton Middle School</dc:title>
  <dcterms:created xsi:type="dcterms:W3CDTF">2021-10-11T01:01:53Z</dcterms:created>
  <dcterms:modified xsi:type="dcterms:W3CDTF">2021-10-11T01:01:53Z</dcterms:modified>
</cp:coreProperties>
</file>