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Alton towers 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Duel    </w:t>
      </w:r>
      <w:r>
        <w:t xml:space="preserve">   Enterprise    </w:t>
      </w:r>
      <w:r>
        <w:t xml:space="preserve">   Heave Ho    </w:t>
      </w:r>
      <w:r>
        <w:t xml:space="preserve">   Battle Galleons    </w:t>
      </w:r>
      <w:r>
        <w:t xml:space="preserve">   Congo River Rapids    </w:t>
      </w:r>
      <w:r>
        <w:t xml:space="preserve">   Runaway Mine Train    </w:t>
      </w:r>
      <w:r>
        <w:t xml:space="preserve">   The Blade    </w:t>
      </w:r>
      <w:r>
        <w:t xml:space="preserve">   Galactica    </w:t>
      </w:r>
      <w:r>
        <w:t xml:space="preserve">   Marauder's Mayhem    </w:t>
      </w:r>
      <w:r>
        <w:t xml:space="preserve">   Nemesis    </w:t>
      </w:r>
      <w:r>
        <w:t xml:space="preserve">   Oblivion    </w:t>
      </w:r>
      <w:r>
        <w:t xml:space="preserve">   Rita    </w:t>
      </w:r>
      <w:r>
        <w:t xml:space="preserve">   TH13TEEN    </w:t>
      </w:r>
      <w:r>
        <w:t xml:space="preserve">   The Smiler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towers rides</dc:title>
  <dcterms:created xsi:type="dcterms:W3CDTF">2021-10-11T01:01:35Z</dcterms:created>
  <dcterms:modified xsi:type="dcterms:W3CDTF">2021-10-11T01:01:35Z</dcterms:modified>
</cp:coreProperties>
</file>