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Altoona Curve Baseball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balls and 2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run with the bases loaded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Player between 3rd and 2nd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Rally fish who dances in center field when the Curve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determines the calls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ball hit over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runner gets caught between two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area where pitchers warm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favorite MiLB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Stadium where the Curve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substitute base runner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you look to find the score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batter uses to hit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defensive play that results in 2 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Grassless strip between the outfield grass and outfield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"Everybody loves Curve 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illegal motion made by a pitcher that may deceive a base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batter due up next is 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fourth batter, often a power hitter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Primary mascot (tall, fluffy and yellow)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Altoona Curve Baseball Crossword Puzzle</dc:title>
  <dcterms:created xsi:type="dcterms:W3CDTF">2021-10-11T01:02:16Z</dcterms:created>
  <dcterms:modified xsi:type="dcterms:W3CDTF">2021-10-11T01:02:16Z</dcterms:modified>
</cp:coreProperties>
</file>