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Altruism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humanity    </w:t>
      </w:r>
      <w:r>
        <w:t xml:space="preserve">   charity    </w:t>
      </w:r>
      <w:r>
        <w:t xml:space="preserve">   kindness    </w:t>
      </w:r>
      <w:r>
        <w:t xml:space="preserve">   assist    </w:t>
      </w:r>
      <w:r>
        <w:t xml:space="preserve">   support    </w:t>
      </w:r>
      <w:r>
        <w:t xml:space="preserve">   listening    </w:t>
      </w:r>
      <w:r>
        <w:t xml:space="preserve">   sympathy    </w:t>
      </w:r>
      <w:r>
        <w:t xml:space="preserve">   hope    </w:t>
      </w:r>
      <w:r>
        <w:t xml:space="preserve">   relationship    </w:t>
      </w:r>
      <w:r>
        <w:t xml:space="preserve">   understanding    </w:t>
      </w:r>
      <w:r>
        <w:t xml:space="preserve">   sensitivity    </w:t>
      </w:r>
      <w:r>
        <w:t xml:space="preserve">   hug    </w:t>
      </w:r>
      <w:r>
        <w:t xml:space="preserve">   emotions    </w:t>
      </w:r>
      <w:r>
        <w:t xml:space="preserve">   love    </w:t>
      </w:r>
      <w:r>
        <w:t xml:space="preserve">   share    </w:t>
      </w:r>
      <w:r>
        <w:t xml:space="preserve">   comforting    </w:t>
      </w:r>
      <w:r>
        <w:t xml:space="preserve">   positivity    </w:t>
      </w:r>
      <w:r>
        <w:t xml:space="preserve">   friendship    </w:t>
      </w:r>
      <w:r>
        <w:t xml:space="preserve">   empathy    </w:t>
      </w:r>
      <w:r>
        <w:t xml:space="preserve">   altruism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Altruism</dc:title>
  <dcterms:created xsi:type="dcterms:W3CDTF">2021-10-11T01:02:27Z</dcterms:created>
  <dcterms:modified xsi:type="dcterms:W3CDTF">2021-10-11T01:02:27Z</dcterms:modified>
</cp:coreProperties>
</file>