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Aluminum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crystal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protons/electrons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of aluminum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aluminum is from what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name originate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discovered aluminum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cost of aluminum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of aluminum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date of discovery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Aluminum</dc:title>
  <dcterms:created xsi:type="dcterms:W3CDTF">2021-10-11T01:01:00Z</dcterms:created>
  <dcterms:modified xsi:type="dcterms:W3CDTF">2021-10-11T01:01:00Z</dcterms:modified>
</cp:coreProperties>
</file>