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Aluminum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Aluminum has how many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Aluminum is in group and row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you favorite role of aluminum foil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2.7g/cm3 is the what of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Latin name that aluminum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Aluminum got its fame in construction after its use in what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chemical group block is aluminum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the pure form of aluminum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aluminums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aluminums symbol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standard state of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produces the 4th most aluminum in the world</w:t>
            </w:r>
          </w:p>
        </w:tc>
      </w:tr>
    </w:tbl>
    <w:p>
      <w:pPr>
        <w:pStyle w:val="WordBankMedium"/>
      </w:pPr>
      <w:r>
        <w:t xml:space="preserve">   Al    </w:t>
      </w:r>
      <w:r>
        <w:t xml:space="preserve">   Solid     </w:t>
      </w:r>
      <w:r>
        <w:t xml:space="preserve">   Alastair    </w:t>
      </w:r>
      <w:r>
        <w:t xml:space="preserve">   Alumen    </w:t>
      </w:r>
      <w:r>
        <w:t xml:space="preserve">   Density     </w:t>
      </w:r>
      <w:r>
        <w:t xml:space="preserve">   Thirteen    </w:t>
      </w:r>
      <w:r>
        <w:t xml:space="preserve">   Three    </w:t>
      </w:r>
      <w:r>
        <w:t xml:space="preserve">   Empire state building    </w:t>
      </w:r>
      <w:r>
        <w:t xml:space="preserve">   Canada     </w:t>
      </w:r>
      <w:r>
        <w:t xml:space="preserve">   Fourteen    </w:t>
      </w:r>
      <w:r>
        <w:t xml:space="preserve">   Hans Christian Oersted    </w:t>
      </w:r>
      <w:r>
        <w:t xml:space="preserve">   Post-Transition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Aluminum </dc:title>
  <dcterms:created xsi:type="dcterms:W3CDTF">2021-10-11T01:02:32Z</dcterms:created>
  <dcterms:modified xsi:type="dcterms:W3CDTF">2021-10-11T01:02:32Z</dcterms:modified>
</cp:coreProperties>
</file>