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Alvarado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proteger    </w:t>
      </w:r>
      <w:r>
        <w:t xml:space="preserve">   peligroso    </w:t>
      </w:r>
      <w:r>
        <w:t xml:space="preserve">   combater    </w:t>
      </w:r>
      <w:r>
        <w:t xml:space="preserve">   largo    </w:t>
      </w:r>
      <w:r>
        <w:t xml:space="preserve">   el cuartel    </w:t>
      </w:r>
      <w:r>
        <w:t xml:space="preserve">   sublevarse    </w:t>
      </w:r>
      <w:r>
        <w:t xml:space="preserve">   enfurecerse    </w:t>
      </w:r>
      <w:r>
        <w:t xml:space="preserve">   una leccion    </w:t>
      </w:r>
      <w:r>
        <w:t xml:space="preserve">   sentirse    </w:t>
      </w:r>
      <w:r>
        <w:t xml:space="preserve">   reaccionar    </w:t>
      </w:r>
      <w:r>
        <w:t xml:space="preserve">   preludio    </w:t>
      </w:r>
      <w:r>
        <w:t xml:space="preserve">   el poder    </w:t>
      </w:r>
      <w:r>
        <w:t xml:space="preserve">   mostrar    </w:t>
      </w:r>
      <w:r>
        <w:t xml:space="preserve">   ausencia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Alvarado Word Search</dc:title>
  <dcterms:created xsi:type="dcterms:W3CDTF">2021-10-11T01:01:09Z</dcterms:created>
  <dcterms:modified xsi:type="dcterms:W3CDTF">2021-10-11T01:01:09Z</dcterms:modified>
</cp:coreProperties>
</file>