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Alvin 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boatswain    </w:t>
      </w:r>
      <w:r>
        <w:t xml:space="preserve">   edamame    </w:t>
      </w:r>
      <w:r>
        <w:t xml:space="preserve">   fengshui    </w:t>
      </w:r>
      <w:r>
        <w:t xml:space="preserve">   firecrackerman    </w:t>
      </w:r>
      <w:r>
        <w:t xml:space="preserve">   flybox    </w:t>
      </w:r>
      <w:r>
        <w:t xml:space="preserve">   gentleman    </w:t>
      </w:r>
      <w:r>
        <w:t xml:space="preserve">   geological    </w:t>
      </w:r>
      <w:r>
        <w:t xml:space="preserve">   gungfu    </w:t>
      </w:r>
      <w:r>
        <w:t xml:space="preserve">   gunggung    </w:t>
      </w:r>
      <w:r>
        <w:t xml:space="preserve">   kimchi    </w:t>
      </w:r>
      <w:r>
        <w:t xml:space="preserve">   minutemen    </w:t>
      </w:r>
      <w:r>
        <w:t xml:space="preserve">   pohpoh    </w:t>
      </w:r>
      <w:r>
        <w:t xml:space="preserve">   psychotherapy    </w:t>
      </w:r>
      <w:r>
        <w:t xml:space="preserve">   redcoats    </w:t>
      </w:r>
      <w:r>
        <w:t xml:space="preserve">   rules    </w:t>
      </w:r>
      <w:r>
        <w:t xml:space="preserve">   superhero    </w:t>
      </w:r>
      <w:r>
        <w:t xml:space="preserve">   tourniquet    </w:t>
      </w:r>
      <w:r>
        <w:t xml:space="preserve">   yehyeh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Alvin Ho</dc:title>
  <dcterms:created xsi:type="dcterms:W3CDTF">2021-10-11T01:00:44Z</dcterms:created>
  <dcterms:modified xsi:type="dcterms:W3CDTF">2021-10-11T01:00:44Z</dcterms:modified>
</cp:coreProperties>
</file>