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Alvin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a military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York died, he was ______ in a cemetary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_____ at a job, working at a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opinions or feelings loudly (was very loud while in the FFFC)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being grossly fat or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in France, York earned lifetime ____ for his part in an attack (popularity)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York didn't manage his money properly, he became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stuck in bed due to old age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Alvin York was born December 14th, 1887 in Pall Mall, ______ (Nashville in common 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____ oldest of 11 children (between 2-5 oldest)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warrior and _____ leader.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Alvin York</dc:title>
  <dcterms:created xsi:type="dcterms:W3CDTF">2021-10-11T01:00:49Z</dcterms:created>
  <dcterms:modified xsi:type="dcterms:W3CDTF">2021-10-11T01:00:49Z</dcterms:modified>
</cp:coreProperties>
</file>