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Alvin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Alvin captured how many enemy soldires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earned decorations from "how many" allied countries during  WWI,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medal did Alvin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Alvin York claimed what when he was drafted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Alvin came home who did he marry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division did Alvin York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Alvin York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siblings did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Alvin York captured 35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Alvin went to where in 1918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Alvin York</dc:title>
  <dcterms:created xsi:type="dcterms:W3CDTF">2021-10-11T01:02:30Z</dcterms:created>
  <dcterms:modified xsi:type="dcterms:W3CDTF">2021-10-11T01:02:30Z</dcterms:modified>
</cp:coreProperties>
</file>