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Always A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who's your tiger    </w:t>
      </w:r>
      <w:r>
        <w:t xml:space="preserve">   American League    </w:t>
      </w:r>
      <w:r>
        <w:t xml:space="preserve">   baseball    </w:t>
      </w:r>
      <w:r>
        <w:t xml:space="preserve">   bases loaded    </w:t>
      </w:r>
      <w:r>
        <w:t xml:space="preserve">   batter    </w:t>
      </w:r>
      <w:r>
        <w:t xml:space="preserve">   Bless You Boys    </w:t>
      </w:r>
      <w:r>
        <w:t xml:space="preserve">   bullpen    </w:t>
      </w:r>
      <w:r>
        <w:t xml:space="preserve">   Cabrera    </w:t>
      </w:r>
      <w:r>
        <w:t xml:space="preserve">   Comerica Park    </w:t>
      </w:r>
      <w:r>
        <w:t xml:space="preserve">   cracker jacks    </w:t>
      </w:r>
      <w:r>
        <w:t xml:space="preserve">   curveball    </w:t>
      </w:r>
      <w:r>
        <w:t xml:space="preserve">   Detroit    </w:t>
      </w:r>
      <w:r>
        <w:t xml:space="preserve">   double play    </w:t>
      </w:r>
      <w:r>
        <w:t xml:space="preserve">   dugout    </w:t>
      </w:r>
      <w:r>
        <w:t xml:space="preserve">   eat 'em up    </w:t>
      </w:r>
      <w:r>
        <w:t xml:space="preserve">   Ernie Harwell    </w:t>
      </w:r>
      <w:r>
        <w:t xml:space="preserve">   extra innings    </w:t>
      </w:r>
      <w:r>
        <w:t xml:space="preserve">   Gardenhire    </w:t>
      </w:r>
      <w:r>
        <w:t xml:space="preserve">   grand slam    </w:t>
      </w:r>
      <w:r>
        <w:t xml:space="preserve">   home plate    </w:t>
      </w:r>
      <w:r>
        <w:t xml:space="preserve">   hot dog    </w:t>
      </w:r>
      <w:r>
        <w:t xml:space="preserve">   Ilitch    </w:t>
      </w:r>
      <w:r>
        <w:t xml:space="preserve">   Mud Hens    </w:t>
      </w:r>
      <w:r>
        <w:t xml:space="preserve">   navy blue    </w:t>
      </w:r>
      <w:r>
        <w:t xml:space="preserve">   old english D    </w:t>
      </w:r>
      <w:r>
        <w:t xml:space="preserve">   opening day    </w:t>
      </w:r>
      <w:r>
        <w:t xml:space="preserve">   orange    </w:t>
      </w:r>
      <w:r>
        <w:t xml:space="preserve">   outfield    </w:t>
      </w:r>
      <w:r>
        <w:t xml:space="preserve">   pastime    </w:t>
      </w:r>
      <w:r>
        <w:t xml:space="preserve">   peanuts    </w:t>
      </w:r>
      <w:r>
        <w:t xml:space="preserve">   pennant    </w:t>
      </w:r>
      <w:r>
        <w:t xml:space="preserve">   pitcher    </w:t>
      </w:r>
      <w:r>
        <w:t xml:space="preserve">   rain delay    </w:t>
      </w:r>
      <w:r>
        <w:t xml:space="preserve">   roar    </w:t>
      </w:r>
      <w:r>
        <w:t xml:space="preserve">   Seventh Inning Stretch    </w:t>
      </w:r>
      <w:r>
        <w:t xml:space="preserve">   slider    </w:t>
      </w:r>
      <w:r>
        <w:t xml:space="preserve">   strikeout    </w:t>
      </w:r>
      <w:r>
        <w:t xml:space="preserve">   Ticket    </w:t>
      </w:r>
      <w:r>
        <w:t xml:space="preserve">   Tiger Stadium    </w:t>
      </w:r>
      <w:r>
        <w:t xml:space="preserve">   World Series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Always A Tiger</dc:title>
  <dcterms:created xsi:type="dcterms:W3CDTF">2021-10-11T01:01:57Z</dcterms:created>
  <dcterms:modified xsi:type="dcterms:W3CDTF">2021-10-11T01:01:57Z</dcterms:modified>
</cp:coreProperties>
</file>