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Always Changing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Independent    </w:t>
      </w:r>
      <w:r>
        <w:t xml:space="preserve">   Menstration    </w:t>
      </w:r>
      <w:r>
        <w:t xml:space="preserve">   Energy    </w:t>
      </w:r>
      <w:r>
        <w:t xml:space="preserve">   Crush    </w:t>
      </w:r>
      <w:r>
        <w:t xml:space="preserve">   Exercise    </w:t>
      </w:r>
      <w:r>
        <w:t xml:space="preserve">   Hormones    </w:t>
      </w:r>
      <w:r>
        <w:t xml:space="preserve">   Peer Pressure    </w:t>
      </w:r>
      <w:r>
        <w:t xml:space="preserve">   Sweat    </w:t>
      </w:r>
      <w:r>
        <w:t xml:space="preserve">   Stress    </w:t>
      </w:r>
      <w:r>
        <w:t xml:space="preserve">   Pimples    </w:t>
      </w:r>
      <w:r>
        <w:t xml:space="preserve">   Diet    </w:t>
      </w:r>
      <w:r>
        <w:t xml:space="preserve">   Feelings    </w:t>
      </w:r>
      <w:r>
        <w:t xml:space="preserve">   Mood Changes    </w:t>
      </w:r>
      <w:r>
        <w:t xml:space="preserve">   Ovary    </w:t>
      </w:r>
      <w:r>
        <w:t xml:space="preserve">   Puberty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Always Changing</dc:title>
  <dcterms:created xsi:type="dcterms:W3CDTF">2021-10-11T01:01:47Z</dcterms:created>
  <dcterms:modified xsi:type="dcterms:W3CDTF">2021-10-11T01:01:47Z</dcterms:modified>
</cp:coreProperties>
</file>