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Faithful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Answer    </w:t>
      </w:r>
      <w:r>
        <w:t xml:space="preserve">   Rewards    </w:t>
      </w:r>
      <w:r>
        <w:t xml:space="preserve">   Spirit    </w:t>
      </w:r>
      <w:r>
        <w:t xml:space="preserve">   Follower    </w:t>
      </w:r>
      <w:r>
        <w:t xml:space="preserve">   Fire    </w:t>
      </w:r>
      <w:r>
        <w:t xml:space="preserve">   Heaven    </w:t>
      </w:r>
      <w:r>
        <w:t xml:space="preserve">   Obedience    </w:t>
      </w:r>
      <w:r>
        <w:t xml:space="preserve">   Cloak    </w:t>
      </w:r>
      <w:r>
        <w:t xml:space="preserve">   Chariot    </w:t>
      </w:r>
      <w:r>
        <w:t xml:space="preserve">   Elijah    </w:t>
      </w:r>
      <w:r>
        <w:t xml:space="preserve">   Elisha    </w:t>
      </w:r>
      <w:r>
        <w:t xml:space="preserve">   Prayer    </w:t>
      </w:r>
      <w:r>
        <w:t xml:space="preserve">   Service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Faithful</dc:title>
  <dcterms:created xsi:type="dcterms:W3CDTF">2021-10-11T01:01:22Z</dcterms:created>
  <dcterms:modified xsi:type="dcterms:W3CDTF">2021-10-11T01:01:22Z</dcterms:modified>
</cp:coreProperties>
</file>