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Always Pray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answered prayer    </w:t>
      </w:r>
      <w:r>
        <w:t xml:space="preserve">   asking    </w:t>
      </w:r>
      <w:r>
        <w:t xml:space="preserve">   each other    </w:t>
      </w:r>
      <w:r>
        <w:t xml:space="preserve">   family    </w:t>
      </w:r>
      <w:r>
        <w:t xml:space="preserve">   forgiveness    </w:t>
      </w:r>
      <w:r>
        <w:t xml:space="preserve">   God    </w:t>
      </w:r>
      <w:r>
        <w:t xml:space="preserve">   jesus    </w:t>
      </w:r>
      <w:r>
        <w:t xml:space="preserve">   love    </w:t>
      </w:r>
      <w:r>
        <w:t xml:space="preserve">   miracle    </w:t>
      </w:r>
      <w:r>
        <w:t xml:space="preserve">   pastor    </w:t>
      </w:r>
      <w:r>
        <w:t xml:space="preserve">   patience    </w:t>
      </w:r>
      <w:r>
        <w:t xml:space="preserve">   people    </w:t>
      </w:r>
      <w:r>
        <w:t xml:space="preserve">   praying    </w:t>
      </w:r>
      <w:r>
        <w:t xml:space="preserve">   repent    </w:t>
      </w:r>
      <w:r>
        <w:t xml:space="preserve">   talking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Pray</dc:title>
  <dcterms:created xsi:type="dcterms:W3CDTF">2021-10-11T01:01:54Z</dcterms:created>
  <dcterms:modified xsi:type="dcterms:W3CDTF">2021-10-11T01:01:54Z</dcterms:modified>
</cp:coreProperties>
</file>