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Always Remember 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WE OPEN OUR HEARTS TO,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HOPE SOMEONE REMEMBERS US WHEN THEY NEED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HELPS US FIND OUR WAY, TRUTH AND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SHOULD NEVER CAUSE US TO MISS THE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WHAT JOB DID THE YOUNG WOMAN START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DO NOT HAVE TO BE THIS TO BE 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CHORE DID THE MECHANIC DO EACH DAY BEFORE ATTENDING THE TEMPLE?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DO THIS EACH WEEK WHEN WE PARTICIPATE IN THE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PROMISE TO KEEP IN PARTICIPATION OF THE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PROFESSION DID THE YOUNG WOMAN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 IS ELDER GONG'S MOTHER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HELPS US FIND OUR STRENGTH WHEN WE FEEL IT IS NOT IN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WE ALWAYS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THE FIRST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DID ELDER GONG WANT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DID ELDER GONG END UP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 PROMISE TO TAKE UP ON US IN PARTICIPATION OF THE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Remember HIm</dc:title>
  <dcterms:created xsi:type="dcterms:W3CDTF">2021-10-11T01:01:56Z</dcterms:created>
  <dcterms:modified xsi:type="dcterms:W3CDTF">2021-10-11T01:01:56Z</dcterms:modified>
</cp:coreProperties>
</file>