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Always Running (People and Places)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Catita    </w:t>
      </w:r>
      <w:r>
        <w:t xml:space="preserve">   Luis    </w:t>
      </w:r>
      <w:r>
        <w:t xml:space="preserve">   Seni    </w:t>
      </w:r>
      <w:r>
        <w:t xml:space="preserve">   Gloria    </w:t>
      </w:r>
      <w:r>
        <w:t xml:space="preserve">   Viriginia    </w:t>
      </w:r>
      <w:r>
        <w:t xml:space="preserve">   Ana    </w:t>
      </w:r>
      <w:r>
        <w:t xml:space="preserve">   Jose Rene    </w:t>
      </w:r>
      <w:r>
        <w:t xml:space="preserve">   Maria    </w:t>
      </w:r>
      <w:r>
        <w:t xml:space="preserve">   Alfonso    </w:t>
      </w:r>
      <w:r>
        <w:t xml:space="preserve">   Grillo    </w:t>
      </w:r>
      <w:r>
        <w:t xml:space="preserve">   Cuca    </w:t>
      </w:r>
      <w:r>
        <w:t xml:space="preserve">   La Pata    </w:t>
      </w:r>
      <w:r>
        <w:t xml:space="preserve">   Rano    </w:t>
      </w:r>
      <w:r>
        <w:t xml:space="preserve">   El Paso    </w:t>
      </w:r>
      <w:r>
        <w:t xml:space="preserve">   Reseda    </w:t>
      </w:r>
      <w:r>
        <w:t xml:space="preserve">   San Gabriel    </w:t>
      </w:r>
      <w:r>
        <w:t xml:space="preserve">   Watts    </w:t>
      </w:r>
      <w:r>
        <w:t xml:space="preserve">   South Gate    </w:t>
      </w:r>
      <w:r>
        <w:t xml:space="preserve">   Chihuahua    </w:t>
      </w:r>
      <w:r>
        <w:t xml:space="preserve">   East Los Angeles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Running (People and Places)</dc:title>
  <dcterms:created xsi:type="dcterms:W3CDTF">2021-10-11T01:01:17Z</dcterms:created>
  <dcterms:modified xsi:type="dcterms:W3CDTF">2021-10-11T01:01:17Z</dcterms:modified>
</cp:coreProperties>
</file>