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Always a motive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Child    </w:t>
      </w:r>
      <w:r>
        <w:t xml:space="preserve">   Trust    </w:t>
      </w:r>
      <w:r>
        <w:t xml:space="preserve">   Uniform    </w:t>
      </w:r>
      <w:r>
        <w:t xml:space="preserve">   Proudly    </w:t>
      </w:r>
      <w:r>
        <w:t xml:space="preserve">   Encouragement    </w:t>
      </w:r>
      <w:r>
        <w:t xml:space="preserve">   Wife    </w:t>
      </w:r>
      <w:r>
        <w:t xml:space="preserve">   Restaurant    </w:t>
      </w:r>
      <w:r>
        <w:t xml:space="preserve">   Unpinned    </w:t>
      </w:r>
      <w:r>
        <w:t xml:space="preserve">   Gathering    </w:t>
      </w:r>
      <w:r>
        <w:t xml:space="preserve">   Young    </w:t>
      </w:r>
      <w:r>
        <w:t xml:space="preserve">   Driving    </w:t>
      </w:r>
      <w:r>
        <w:t xml:space="preserve">   Important    </w:t>
      </w:r>
      <w:r>
        <w:t xml:space="preserve">   Headquarters    </w:t>
      </w:r>
      <w:r>
        <w:t xml:space="preserve">   Kidnap    </w:t>
      </w:r>
      <w:r>
        <w:t xml:space="preserve">   Inspector    </w:t>
      </w:r>
      <w:r>
        <w:t xml:space="preserve">   Father    </w:t>
      </w:r>
      <w:r>
        <w:t xml:space="preserve">   Astonishment    </w:t>
      </w:r>
      <w:r>
        <w:t xml:space="preserve">   Agonized    </w:t>
      </w:r>
      <w:r>
        <w:t xml:space="preserve">   Wearily    </w:t>
      </w:r>
      <w:r>
        <w:t xml:space="preserve">   Expression    </w:t>
      </w:r>
      <w:r>
        <w:t xml:space="preserve">   Disbelief    </w:t>
      </w:r>
      <w:r>
        <w:t xml:space="preserve">   Motive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Always a motive</dc:title>
  <dcterms:created xsi:type="dcterms:W3CDTF">2021-10-11T01:01:21Z</dcterms:created>
  <dcterms:modified xsi:type="dcterms:W3CDTF">2021-10-11T01:01:21Z</dcterms:modified>
</cp:coreProperties>
</file>