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Always and Forever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Lara Jean's old best friend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Lara Jean's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Peter’s mom owns an _____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Lara Jean go to North Carolina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Peter's graduation gift from Lara Jean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is Lara Jean going to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movie did Lara and Peter use for character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is Peter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Peter’s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Lara Jean’s dad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McClaren is dating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class trip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Peter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Margot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Lara Jean dreads</w:t>
            </w:r>
          </w:p>
        </w:tc>
      </w:tr>
    </w:tbl>
    <w:p>
      <w:pPr>
        <w:pStyle w:val="WordBankMedium"/>
      </w:pPr>
      <w:r>
        <w:t xml:space="preserve">   Ms.Rothschild    </w:t>
      </w:r>
      <w:r>
        <w:t xml:space="preserve">   New York City    </w:t>
      </w:r>
      <w:r>
        <w:t xml:space="preserve">   Lara Jean    </w:t>
      </w:r>
      <w:r>
        <w:t xml:space="preserve">   Change    </w:t>
      </w:r>
      <w:r>
        <w:t xml:space="preserve">   Antique    </w:t>
      </w:r>
      <w:r>
        <w:t xml:space="preserve">   Chapel Hill    </w:t>
      </w:r>
      <w:r>
        <w:t xml:space="preserve">   Dipti    </w:t>
      </w:r>
      <w:r>
        <w:t xml:space="preserve">   UVA    </w:t>
      </w:r>
      <w:r>
        <w:t xml:space="preserve">   Margot    </w:t>
      </w:r>
      <w:r>
        <w:t xml:space="preserve">   Fight Club    </w:t>
      </w:r>
      <w:r>
        <w:t xml:space="preserve">   Genevieve    </w:t>
      </w:r>
      <w:r>
        <w:t xml:space="preserve">   Scrapbook    </w:t>
      </w:r>
      <w:r>
        <w:t xml:space="preserve">   Lacrosse    </w:t>
      </w:r>
      <w:r>
        <w:t xml:space="preserve">   Ravi    </w:t>
      </w:r>
      <w:r>
        <w:t xml:space="preserve">   Chris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and Forever </dc:title>
  <dcterms:created xsi:type="dcterms:W3CDTF">2021-10-11T01:01:26Z</dcterms:created>
  <dcterms:modified xsi:type="dcterms:W3CDTF">2021-10-11T01:01:26Z</dcterms:modified>
</cp:coreProperties>
</file>