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Always and Forever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helped get Peter into UVA?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college was Lara originally going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Peter take Lara's dad for his bachelor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college is Lara Jean going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class go to visit?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Lara Jean searching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Peters promposal to Lara?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college is Peter going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wanted Lara and Peter to break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Trina's bachelorette party theme?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Always and Forever Crossword </dc:title>
  <dcterms:created xsi:type="dcterms:W3CDTF">2021-10-11T01:01:55Z</dcterms:created>
  <dcterms:modified xsi:type="dcterms:W3CDTF">2021-10-11T01:01:55Z</dcterms:modified>
</cp:coreProperties>
</file>