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Always and Forever Lara Jean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Margot's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Lara Jeans dad dating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Lara Jean's sister Kitty's real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hobby Mr Covey and Ms Rothschild like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Peter do his promposal to Lara Jean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Lara Jean's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does Peter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college Lara Jean got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Lara Jean's dream college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Always and Forever Lara Jean</dc:title>
  <dcterms:created xsi:type="dcterms:W3CDTF">2021-10-11T01:02:05Z</dcterms:created>
  <dcterms:modified xsi:type="dcterms:W3CDTF">2021-10-11T01:02:05Z</dcterms:modified>
</cp:coreProperties>
</file>