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Always and Forever Lara Jean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her mom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Lara's nickname for Margot?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is Peter mad that John ate during beach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John's new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character trait for Lara Jean?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college is Peter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Lara Jean's dad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did Lara Jean end up going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musical does Lara Jean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# book is, "Always and Forever Lara Jean," in the series?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this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Margot's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Lara Jean's school field trip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are Lara Jean's sheets at beach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original place Chris was going to go after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Kitty want for Christmas? </w:t>
            </w:r>
          </w:p>
        </w:tc>
      </w:tr>
    </w:tbl>
    <w:p>
      <w:pPr>
        <w:pStyle w:val="WordBankMedium"/>
      </w:pPr>
      <w:r>
        <w:t xml:space="preserve">   New York City    </w:t>
      </w:r>
      <w:r>
        <w:t xml:space="preserve">   UVA    </w:t>
      </w:r>
      <w:r>
        <w:t xml:space="preserve">   Ravi    </w:t>
      </w:r>
      <w:r>
        <w:t xml:space="preserve">   Turquoise    </w:t>
      </w:r>
      <w:r>
        <w:t xml:space="preserve">   Dipti    </w:t>
      </w:r>
      <w:r>
        <w:t xml:space="preserve">   Costa Rica    </w:t>
      </w:r>
      <w:r>
        <w:t xml:space="preserve">   carrots    </w:t>
      </w:r>
      <w:r>
        <w:t xml:space="preserve">   Mrs. Rothscild    </w:t>
      </w:r>
      <w:r>
        <w:t xml:space="preserve">   UNC    </w:t>
      </w:r>
      <w:r>
        <w:t xml:space="preserve">   Hamilton    </w:t>
      </w:r>
      <w:r>
        <w:t xml:space="preserve">   third    </w:t>
      </w:r>
      <w:r>
        <w:t xml:space="preserve">   cancer     </w:t>
      </w:r>
      <w:r>
        <w:t xml:space="preserve">   Jenny Han    </w:t>
      </w:r>
      <w:r>
        <w:t xml:space="preserve">   quirky     </w:t>
      </w:r>
      <w:r>
        <w:t xml:space="preserve">   Go-go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and Forever Lara Jean</dc:title>
  <dcterms:created xsi:type="dcterms:W3CDTF">2021-10-11T01:02:07Z</dcterms:created>
  <dcterms:modified xsi:type="dcterms:W3CDTF">2021-10-11T01:02:07Z</dcterms:modified>
</cp:coreProperties>
</file>