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Always be Humble and Kind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peter    </w:t>
      </w:r>
      <w:r>
        <w:t xml:space="preserve">   james    </w:t>
      </w:r>
      <w:r>
        <w:t xml:space="preserve">   matthew    </w:t>
      </w:r>
      <w:r>
        <w:t xml:space="preserve">   all    </w:t>
      </w:r>
      <w:r>
        <w:t xml:space="preserve">   humility    </w:t>
      </w:r>
      <w:r>
        <w:t xml:space="preserve">   thankful    </w:t>
      </w:r>
      <w:r>
        <w:t xml:space="preserve">   boast    </w:t>
      </w:r>
      <w:r>
        <w:t xml:space="preserve">   brag    </w:t>
      </w:r>
      <w:r>
        <w:t xml:space="preserve">   fourteen    </w:t>
      </w:r>
      <w:r>
        <w:t xml:space="preserve">   eighteen    </w:t>
      </w:r>
      <w:r>
        <w:t xml:space="preserve">   luke    </w:t>
      </w:r>
      <w:r>
        <w:t xml:space="preserve">   humble    </w:t>
      </w:r>
      <w:r>
        <w:t xml:space="preserve">   great    </w:t>
      </w:r>
      <w:r>
        <w:t xml:space="preserve">   themselves    </w:t>
      </w:r>
      <w:r>
        <w:t xml:space="preserve">   make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Always be Humble and Kind</dc:title>
  <dcterms:created xsi:type="dcterms:W3CDTF">2021-10-11T01:02:19Z</dcterms:created>
  <dcterms:modified xsi:type="dcterms:W3CDTF">2021-10-11T01:02:19Z</dcterms:modified>
</cp:coreProperties>
</file>