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Always on my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gentleness    </w:t>
      </w:r>
      <w:r>
        <w:t xml:space="preserve">   rejoice    </w:t>
      </w:r>
      <w:r>
        <w:t xml:space="preserve">   kindness    </w:t>
      </w:r>
      <w:r>
        <w:t xml:space="preserve">   God    </w:t>
      </w:r>
      <w:r>
        <w:t xml:space="preserve">   peace    </w:t>
      </w:r>
      <w:r>
        <w:t xml:space="preserve">   think    </w:t>
      </w:r>
      <w:r>
        <w:t xml:space="preserve">   praise    </w:t>
      </w:r>
      <w:r>
        <w:t xml:space="preserve">   worthy    </w:t>
      </w:r>
      <w:r>
        <w:t xml:space="preserve">   commendable    </w:t>
      </w:r>
      <w:r>
        <w:t xml:space="preserve">   pleasing    </w:t>
      </w:r>
      <w:r>
        <w:t xml:space="preserve">   just    </w:t>
      </w:r>
      <w:r>
        <w:t xml:space="preserve">   honorable    </w:t>
      </w:r>
      <w:r>
        <w:t xml:space="preserve">   true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Always on my mind</dc:title>
  <dcterms:created xsi:type="dcterms:W3CDTF">2021-10-11T01:02:33Z</dcterms:created>
  <dcterms:modified xsi:type="dcterms:W3CDTF">2021-10-11T01:02:33Z</dcterms:modified>
</cp:coreProperties>
</file>