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Alyanna's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point at which two phases of a substance initially become indistinguishable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in a liquid state changing to a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solid material whose constituents (such as atoms, molecules, or ions) are arranged in a highly ordered microscopic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type of phase transition, or a change in a state of matter,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temperature at which solid and liquid phases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a hypothetical gas whose molecules occupy negligible space and have no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process of a substance in a gaseous state transforming into a liquid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has no fixed shape and yields easily to external pressure; a gas or (especially) a liquid. "we all need several glasses of fluid a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physically distinctive form of matter, such as a solid, liquid, gas or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tension of the surface film of a liquid caused by the attraction of the particles in the surface layer by the bulk of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microscopic arrangement of atoms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or fusion, is a physical process that results in the phase transition of a substance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concentrations of reactants and products are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 the temperature at which the vapor pressure of a liquid equals the external pressure surrounding the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non-hypothetical gases whose molecules occupy space and have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 substance is the pressure required to liquefy a gas at its critical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collision in which the total kinetic energy of the colliding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a type of solid that lacks definition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describes how easily a substance will vaporize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another term for capillarity.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phase transition from the liquid state to the gas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three phases (gas, liquid, and solid) of that substance coexist in thermodynamic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most basic and least volume consuming repeating structure of any solid.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substance spreading out to evenly fill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____ or solidification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Alyanna's Project </dc:title>
  <dcterms:created xsi:type="dcterms:W3CDTF">2021-10-11T01:01:52Z</dcterms:created>
  <dcterms:modified xsi:type="dcterms:W3CDTF">2021-10-11T01:01:52Z</dcterms:modified>
</cp:coreProperties>
</file>