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Alyssa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alyssa    </w:t>
      </w:r>
      <w:r>
        <w:t xml:space="preserve">   amazing    </w:t>
      </w:r>
      <w:r>
        <w:t xml:space="preserve">   awesome    </w:t>
      </w:r>
      <w:r>
        <w:t xml:space="preserve">   bianca    </w:t>
      </w:r>
      <w:r>
        <w:t xml:space="preserve">   creative    </w:t>
      </w:r>
      <w:r>
        <w:t xml:space="preserve">   family    </w:t>
      </w:r>
      <w:r>
        <w:t xml:space="preserve">   flute    </w:t>
      </w:r>
      <w:r>
        <w:t xml:space="preserve">   friends    </w:t>
      </w:r>
      <w:r>
        <w:t xml:space="preserve">   fun    </w:t>
      </w:r>
      <w:r>
        <w:t xml:space="preserve">   funny    </w:t>
      </w:r>
      <w:r>
        <w:t xml:space="preserve">   gymnast    </w:t>
      </w:r>
      <w:r>
        <w:t xml:space="preserve">   loveable    </w:t>
      </w:r>
      <w:r>
        <w:t xml:space="preserve">   magic    </w:t>
      </w:r>
      <w:r>
        <w:t xml:space="preserve">   music    </w:t>
      </w:r>
      <w:r>
        <w:t xml:space="preserve">   photos    </w:t>
      </w:r>
      <w:r>
        <w:t xml:space="preserve">   piano    </w:t>
      </w:r>
      <w:r>
        <w:t xml:space="preserve">   strong    </w:t>
      </w:r>
      <w:r>
        <w:t xml:space="preserve">  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Alyssa </dc:title>
  <dcterms:created xsi:type="dcterms:W3CDTF">2021-10-11T01:01:03Z</dcterms:created>
  <dcterms:modified xsi:type="dcterms:W3CDTF">2021-10-11T01:01:03Z</dcterms:modified>
</cp:coreProperties>
</file>