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Alzheimer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fearfulness    </w:t>
      </w:r>
      <w:r>
        <w:t xml:space="preserve">   rapid    </w:t>
      </w:r>
      <w:r>
        <w:t xml:space="preserve">   Vision    </w:t>
      </w:r>
      <w:r>
        <w:t xml:space="preserve">   Difficulty    </w:t>
      </w:r>
      <w:r>
        <w:t xml:space="preserve">   problem solving    </w:t>
      </w:r>
      <w:r>
        <w:t xml:space="preserve">   eat too much    </w:t>
      </w:r>
      <w:r>
        <w:t xml:space="preserve">   objects    </w:t>
      </w:r>
      <w:r>
        <w:t xml:space="preserve">   repetitive    </w:t>
      </w:r>
      <w:r>
        <w:t xml:space="preserve">   behaviour    </w:t>
      </w:r>
      <w:r>
        <w:t xml:space="preserve">   Delusions    </w:t>
      </w:r>
      <w:r>
        <w:t xml:space="preserve">   speech    </w:t>
      </w:r>
      <w:r>
        <w:t xml:space="preserve">   mood    </w:t>
      </w:r>
      <w:r>
        <w:t xml:space="preserve">   Disturbed sleep    </w:t>
      </w:r>
      <w:r>
        <w:t xml:space="preserve">   Obsessive    </w:t>
      </w:r>
      <w:r>
        <w:t xml:space="preserve">   less flexible    </w:t>
      </w:r>
      <w:r>
        <w:t xml:space="preserve">   Repeating themselves    </w:t>
      </w:r>
      <w:r>
        <w:t xml:space="preserve">   Misplacing items    </w:t>
      </w:r>
      <w:r>
        <w:t xml:space="preserve">   Memory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 Symptoms</dc:title>
  <dcterms:created xsi:type="dcterms:W3CDTF">2021-10-11T01:02:52Z</dcterms:created>
  <dcterms:modified xsi:type="dcterms:W3CDTF">2021-10-11T01:02:52Z</dcterms:modified>
</cp:coreProperties>
</file>