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catastrophic reaction    </w:t>
      </w:r>
      <w:r>
        <w:t xml:space="preserve">   screaming    </w:t>
      </w:r>
      <w:r>
        <w:t xml:space="preserve">   sundowning    </w:t>
      </w:r>
      <w:r>
        <w:t xml:space="preserve">   agitation    </w:t>
      </w:r>
      <w:r>
        <w:t xml:space="preserve">   repetitive    </w:t>
      </w:r>
      <w:r>
        <w:t xml:space="preserve">   hoarding    </w:t>
      </w:r>
      <w:r>
        <w:t xml:space="preserve">   incontinence    </w:t>
      </w:r>
      <w:r>
        <w:t xml:space="preserve">   improper sexual behaviors    </w:t>
      </w:r>
      <w:r>
        <w:t xml:space="preserve">   hallucinations    </w:t>
      </w:r>
      <w:r>
        <w:t xml:space="preserve">   delusions    </w:t>
      </w:r>
      <w:r>
        <w:t xml:space="preserve">   sleeping issues    </w:t>
      </w:r>
      <w:r>
        <w:t xml:space="preserve">   wandering    </w:t>
      </w:r>
      <w:r>
        <w:t xml:space="preserve">   pacing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 behaviors</dc:title>
  <dcterms:created xsi:type="dcterms:W3CDTF">2021-10-11T01:02:36Z</dcterms:created>
  <dcterms:modified xsi:type="dcterms:W3CDTF">2021-10-11T01:02:36Z</dcterms:modified>
</cp:coreProperties>
</file>