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Alzheimer's/Dementia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Brain    </w:t>
      </w:r>
      <w:r>
        <w:t xml:space="preserve">   Caregiver    </w:t>
      </w:r>
      <w:r>
        <w:t xml:space="preserve">   Confusion    </w:t>
      </w:r>
      <w:r>
        <w:t xml:space="preserve">   Depression    </w:t>
      </w:r>
      <w:r>
        <w:t xml:space="preserve">   Disease    </w:t>
      </w:r>
      <w:r>
        <w:t xml:space="preserve">   Disorientation    </w:t>
      </w:r>
      <w:r>
        <w:t xml:space="preserve">   Medication    </w:t>
      </w:r>
      <w:r>
        <w:t xml:space="preserve">   Memory    </w:t>
      </w:r>
      <w:r>
        <w:t xml:space="preserve">   Mood    </w:t>
      </w:r>
      <w:r>
        <w:t xml:space="preserve">   Plaques    </w:t>
      </w:r>
      <w:r>
        <w:t xml:space="preserve">   Sundowning    </w:t>
      </w:r>
      <w:r>
        <w:t xml:space="preserve">   Syndrome    </w:t>
      </w:r>
      <w:r>
        <w:t xml:space="preserve">   Tangles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Alzheimer's/Dementia</dc:title>
  <dcterms:created xsi:type="dcterms:W3CDTF">2021-10-11T01:01:57Z</dcterms:created>
  <dcterms:modified xsi:type="dcterms:W3CDTF">2021-10-11T01:01:57Z</dcterms:modified>
</cp:coreProperties>
</file>